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November 25, 2022</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Free Privacy Policy Generator</w:t>
        </w:r>
      </w:hyperlink>
      <w:r>
        <w:t>.</w:t>
      </w:r>
    </w:p>
    <w:p>
      <w:pPr>
        <w:pStyle w:val="a6"/>
      </w:pPr>
      <w:r>
        <w:t>Interpretation and Definitions</w:t>
      </w:r>
    </w:p>
    <w:p>
      <w:pPr>
        <w:pStyle w:val="2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2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Company</w:t>
      </w:r>
      <w:r>
        <w:t xml:space="preserve"> (referred to as either "the Company", "We", "Us" or "Our" in this Agreement) refers to Clean Solutions Plus Ltd, 136 Old shoreham road.</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United Kingdom</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Clean Solutions Plus Ltd, accessible from </w:t>
      </w:r>
      <w:hyperlink r:id="rId9">
        <w:r>
          <w:rPr>
            <w:rStyle w:val="Hyperlink"/>
          </w:rPr>
          <w:t>https://www.cleansolutionsplus.uk/home-1</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a6"/>
      </w:pPr>
      <w:r>
        <w:t>Collecting and Using Your Personal Data</w:t>
      </w:r>
    </w:p>
    <w:p>
      <w:pPr>
        <w:pStyle w:val="21"/>
      </w:pPr>
      <w:r>
        <w:t>Types of Data Collected</w:t>
      </w:r>
    </w:p>
    <w:p>
      <w:pPr>
        <w:pStyle w:val="31"/>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Usage Data</w:t>
      </w:r>
    </w:p>
    <w:p>
      <w:pPr>
        <w:pStyle w:val="31"/>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31"/>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10">
        <w:r>
          <w:rPr>
            <w:rStyle w:val="Hyperlink"/>
          </w:rPr>
          <w:t>Free Privacy Policy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2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w:t>
      </w:r>
    </w:p>
    <w:p>
      <w:pPr>
        <w:pStyle w:val="a0"/>
      </w:pPr>
      <w:r>
        <w:rPr>
          <w:b/>
        </w:rPr>
        <w:t>With Your consent</w:t>
      </w:r>
      <w:r>
        <w:t>: We may disclose Your personal information for any other purpose with Your consent.</w:t>
      </w:r>
    </w:p>
    <w:p>
      <w:pPr>
        <w:pStyle w:val="2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2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2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21"/>
      </w:pPr>
      <w:r>
        <w:t>Disclosure of Your Personal Data</w:t>
      </w:r>
    </w:p>
    <w:p>
      <w:pPr>
        <w:pStyle w:val="31"/>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31"/>
      </w:pPr>
      <w:r>
        <w:t>Law enforcement</w:t>
      </w:r>
    </w:p>
    <w:p>
      <w:r>
        <w:t>Under certain circumstances, the Company may be required to disclose Your Personal Data if required to do so by law or in response to valid requests by public authorities (e.g. a court or a government agency).</w:t>
      </w:r>
    </w:p>
    <w:p>
      <w:pPr>
        <w:pStyle w:val="31"/>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2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a6"/>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a6"/>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a6"/>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a6"/>
      </w:pPr>
      <w:r>
        <w:t>Contact Us</w:t>
      </w:r>
    </w:p>
    <w:p>
      <w:r>
        <w:t>If you have any questions about this Privacy Policy, You can contact us:</w:t>
      </w:r>
    </w:p>
    <w:p>
      <w:pPr>
        <w:pStyle w:val="a0"/>
      </w:pPr>
      <w:r>
        <w:t>By email: michael@cleansolutionsplus.uk</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freeprivacypolicy.com/free-privacy-policy-generator/" TargetMode="External"/><Relationship Id="rId9" Type="http://schemas.openxmlformats.org/officeDocument/2006/relationships/hyperlink" Target="https://www.cleansolutionsplus.uk/home-1" TargetMode="External"/><Relationship Id="rId10" Type="http://schemas.openxmlformats.org/officeDocument/2006/relationships/hyperlink" Target="https://www.freeprivacypolicy.com/blog/sample-privacy-policy-template/#Use_Of_Cookies_And_Tra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